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MS0061-01-2025-005310-53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Семенюк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Анны Анатольевны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1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UserDefinedgrp-27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Семенюк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руководителем </w:t>
      </w:r>
      <w:r>
        <w:rPr>
          <w:rStyle w:val="cat-UserDefinedgrp-2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r>
        <w:rPr>
          <w:rStyle w:val="cat-UserDefinedgrp-2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Семенюк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Семенюк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26131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ТК «ЮГРААВТО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ТК «ЮГРААВТО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Семенюк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Семенюк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Семенюк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Анну Анатольевну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мирового судьи судебного участка №6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И.А. Романова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«09» июля </w:t>
      </w:r>
      <w:r>
        <w:rPr>
          <w:rFonts w:ascii="Times New Roman" w:eastAsia="Times New Roman" w:hAnsi="Times New Roman" w:cs="Times New Roman"/>
          <w:sz w:val="16"/>
          <w:szCs w:val="16"/>
        </w:rPr>
        <w:t>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>года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11156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2606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UserDefinedgrp-29rplc-21">
    <w:name w:val="cat-UserDefined grp-29 rplc-21"/>
    <w:basedOn w:val="DefaultParagraphFont"/>
  </w:style>
  <w:style w:type="character" w:customStyle="1" w:styleId="cat-UserDefinedgrp-28rplc-23">
    <w:name w:val="cat-UserDefined grp-28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